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649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3040-05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 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Шероза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Абдуфатоевича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12.05.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Нурматов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386260740002492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7.02.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15000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Нурматов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18810386260740002492 от 27.02.2026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 ст.12.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оценены в совокупности с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Ш.А.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Шероза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Абдуфатоевича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 /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/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09477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UserDefinedgrp-23rplc-19">
    <w:name w:val="cat-UserDefined grp-2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0DB58-D581-4E18-8A0E-663A6E9A31E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